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05-052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30.04.2025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Харламов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Васили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Николаевич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№1881058624100</w:t>
      </w:r>
      <w:r>
        <w:rPr>
          <w:rFonts w:ascii="Times New Roman" w:eastAsia="Times New Roman" w:hAnsi="Times New Roman" w:cs="Times New Roman"/>
          <w:sz w:val="26"/>
          <w:szCs w:val="26"/>
        </w:rPr>
        <w:t>7042147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07.10.2024г.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Харламов В.Н.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рублей. В установленный ст.32.2 КоАП РФ срок Харламов В.Н.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Харламов В.Н.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Харламова В.Н.,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Харламова В.Н.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Харламова В.Н.; Постановлением №1881058624100</w:t>
      </w:r>
      <w:r>
        <w:rPr>
          <w:rFonts w:ascii="Times New Roman" w:eastAsia="Times New Roman" w:hAnsi="Times New Roman" w:cs="Times New Roman"/>
          <w:sz w:val="26"/>
          <w:szCs w:val="26"/>
        </w:rPr>
        <w:t>7042147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07.10.2024г.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6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Харламов В.Н.,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Харламова В.Н.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Харламову В.Н.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Харламова В.Н.,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Харламов В.Н.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 Василий Николаевич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>),УИН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0412365400135005282520113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</w:t>
      </w:r>
      <w:r>
        <w:rPr>
          <w:rFonts w:ascii="Times New Roman" w:eastAsia="Times New Roman" w:hAnsi="Times New Roman" w:cs="Times New Roman"/>
          <w:sz w:val="26"/>
          <w:szCs w:val="26"/>
        </w:rPr>
        <w:t>Галбарцева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2">
    <w:name w:val="cat-PassportData grp-2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